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'Magic e'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ate    </w:t>
      </w:r>
      <w:r>
        <w:t xml:space="preserve">   before    </w:t>
      </w:r>
      <w:r>
        <w:t xml:space="preserve">   bike    </w:t>
      </w:r>
      <w:r>
        <w:t xml:space="preserve">   broken    </w:t>
      </w:r>
      <w:r>
        <w:t xml:space="preserve">   came    </w:t>
      </w:r>
      <w:r>
        <w:t xml:space="preserve">   code    </w:t>
      </w:r>
      <w:r>
        <w:t xml:space="preserve">   complete    </w:t>
      </w:r>
      <w:r>
        <w:t xml:space="preserve">   cube    </w:t>
      </w:r>
      <w:r>
        <w:t xml:space="preserve">   cured    </w:t>
      </w:r>
      <w:r>
        <w:t xml:space="preserve">   cute    </w:t>
      </w:r>
      <w:r>
        <w:t xml:space="preserve">   evening    </w:t>
      </w:r>
      <w:r>
        <w:t xml:space="preserve">   games    </w:t>
      </w:r>
      <w:r>
        <w:t xml:space="preserve">   genes    </w:t>
      </w:r>
      <w:r>
        <w:t xml:space="preserve">   here    </w:t>
      </w:r>
      <w:r>
        <w:t xml:space="preserve">   home    </w:t>
      </w:r>
      <w:r>
        <w:t xml:space="preserve">   liked    </w:t>
      </w:r>
      <w:r>
        <w:t xml:space="preserve">   made    </w:t>
      </w:r>
      <w:r>
        <w:t xml:space="preserve">   make    </w:t>
      </w:r>
      <w:r>
        <w:t xml:space="preserve">   named    </w:t>
      </w:r>
      <w:r>
        <w:t xml:space="preserve">   nice    </w:t>
      </w:r>
      <w:r>
        <w:t xml:space="preserve">   phone    </w:t>
      </w:r>
      <w:r>
        <w:t xml:space="preserve">   pure    </w:t>
      </w:r>
      <w:r>
        <w:t xml:space="preserve">   safe    </w:t>
      </w:r>
      <w:r>
        <w:t xml:space="preserve">   shine    </w:t>
      </w:r>
      <w:r>
        <w:t xml:space="preserve">   sphere    </w:t>
      </w:r>
      <w:r>
        <w:t xml:space="preserve">   spine    </w:t>
      </w:r>
      <w:r>
        <w:t xml:space="preserve">   stolen    </w:t>
      </w:r>
      <w:r>
        <w:t xml:space="preserve">   these    </w:t>
      </w:r>
      <w:r>
        <w:t xml:space="preserve">   time    </w:t>
      </w:r>
      <w:r>
        <w:t xml:space="preserve">   while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'Magic e'</dc:title>
  <dcterms:created xsi:type="dcterms:W3CDTF">2021-10-10T23:49:15Z</dcterms:created>
  <dcterms:modified xsi:type="dcterms:W3CDTF">2021-10-10T23:49:15Z</dcterms:modified>
</cp:coreProperties>
</file>