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mule    </w:t>
      </w:r>
      <w:r>
        <w:t xml:space="preserve">   cute    </w:t>
      </w:r>
      <w:r>
        <w:t xml:space="preserve">   mute    </w:t>
      </w:r>
      <w:r>
        <w:t xml:space="preserve">   cube    </w:t>
      </w:r>
      <w:r>
        <w:t xml:space="preserve">   rope    </w:t>
      </w:r>
      <w:r>
        <w:t xml:space="preserve">   cone    </w:t>
      </w:r>
      <w:r>
        <w:t xml:space="preserve">   bone    </w:t>
      </w:r>
      <w:r>
        <w:t xml:space="preserve">   home    </w:t>
      </w:r>
      <w:r>
        <w:t xml:space="preserve">   line    </w:t>
      </w:r>
      <w:r>
        <w:t xml:space="preserve">   dive    </w:t>
      </w:r>
      <w:r>
        <w:t xml:space="preserve">   nine    </w:t>
      </w:r>
      <w:r>
        <w:t xml:space="preserve">   hike    </w:t>
      </w:r>
      <w:r>
        <w:t xml:space="preserve">   time    </w:t>
      </w:r>
      <w:r>
        <w:t xml:space="preserve">   bike    </w:t>
      </w:r>
      <w:r>
        <w:t xml:space="preserve">   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</dc:title>
  <dcterms:created xsi:type="dcterms:W3CDTF">2021-10-11T11:38:40Z</dcterms:created>
  <dcterms:modified xsi:type="dcterms:W3CDTF">2021-10-11T11:38:40Z</dcterms:modified>
</cp:coreProperties>
</file>