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'e'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confuse    </w:t>
      </w:r>
      <w:r>
        <w:t xml:space="preserve">   cube    </w:t>
      </w:r>
      <w:r>
        <w:t xml:space="preserve">   erase    </w:t>
      </w:r>
      <w:r>
        <w:t xml:space="preserve">   fine    </w:t>
      </w:r>
      <w:r>
        <w:t xml:space="preserve">   home    </w:t>
      </w:r>
      <w:r>
        <w:t xml:space="preserve">   late    </w:t>
      </w:r>
      <w:r>
        <w:t xml:space="preserve">   mice    </w:t>
      </w:r>
      <w:r>
        <w:t xml:space="preserve">   nose    </w:t>
      </w:r>
      <w:r>
        <w:t xml:space="preserve">   page    </w:t>
      </w:r>
      <w:r>
        <w:t xml:space="preserve">   size    </w:t>
      </w:r>
      <w:r>
        <w:t xml:space="preserve">   space    </w:t>
      </w:r>
      <w:r>
        <w:t xml:space="preserve">  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'e'</dc:title>
  <dcterms:created xsi:type="dcterms:W3CDTF">2021-10-11T11:37:26Z</dcterms:created>
  <dcterms:modified xsi:type="dcterms:W3CDTF">2021-10-11T11:37:26Z</dcterms:modified>
</cp:coreProperties>
</file>