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e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pat    </w:t>
      </w:r>
      <w:r>
        <w:t xml:space="preserve">   jab    </w:t>
      </w:r>
      <w:r>
        <w:t xml:space="preserve">   ran    </w:t>
      </w:r>
      <w:r>
        <w:t xml:space="preserve">   mat    </w:t>
      </w:r>
      <w:r>
        <w:t xml:space="preserve">   man    </w:t>
      </w:r>
      <w:r>
        <w:t xml:space="preserve">   vat    </w:t>
      </w:r>
      <w:r>
        <w:t xml:space="preserve">   tab    </w:t>
      </w:r>
      <w:r>
        <w:t xml:space="preserve">   can    </w:t>
      </w:r>
      <w:r>
        <w:t xml:space="preserve">   rat    </w:t>
      </w:r>
      <w:r>
        <w:t xml:space="preserve">   nab    </w:t>
      </w:r>
      <w:r>
        <w:t xml:space="preserve">   an    </w:t>
      </w:r>
      <w:r>
        <w:t xml:space="preserve">   cat    </w:t>
      </w:r>
      <w:r>
        <w:t xml:space="preserve">   lab    </w:t>
      </w:r>
      <w:r>
        <w:t xml:space="preserve">   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 Long a</dc:title>
  <dcterms:created xsi:type="dcterms:W3CDTF">2021-10-11T11:38:18Z</dcterms:created>
  <dcterms:modified xsi:type="dcterms:W3CDTF">2021-10-11T11:38:18Z</dcterms:modified>
</cp:coreProperties>
</file>