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Magic e Says “Mind Me!”</w:t>
      </w:r>
    </w:p>
    <w:p>
      <w:pPr>
        <w:pStyle w:val="Questions"/>
      </w:pPr>
      <w:r>
        <w:t xml:space="preserve">1. TETO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EPEK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EPDE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LTEA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WENI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EITL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MITE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MNAE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TAPE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EWKE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SWETE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e Says “Mind Me!”</dc:title>
  <dcterms:created xsi:type="dcterms:W3CDTF">2021-10-11T11:38:16Z</dcterms:created>
  <dcterms:modified xsi:type="dcterms:W3CDTF">2021-10-11T11:38:16Z</dcterms:modified>
</cp:coreProperties>
</file>