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fine    </w:t>
      </w:r>
      <w:r>
        <w:t xml:space="preserve">   mute    </w:t>
      </w:r>
      <w:r>
        <w:t xml:space="preserve">   cave    </w:t>
      </w:r>
      <w:r>
        <w:t xml:space="preserve">   make    </w:t>
      </w:r>
      <w:r>
        <w:t xml:space="preserve">   zone    </w:t>
      </w:r>
      <w:r>
        <w:t xml:space="preserve">   five    </w:t>
      </w:r>
      <w:r>
        <w:t xml:space="preserve">   zeke    </w:t>
      </w:r>
      <w:r>
        <w:t xml:space="preserve">   pete    </w:t>
      </w:r>
      <w:r>
        <w:t xml:space="preserve">   same    </w:t>
      </w:r>
      <w:r>
        <w:t xml:space="preserve">   home    </w:t>
      </w:r>
      <w:r>
        <w:t xml:space="preserve">   cube    </w:t>
      </w:r>
      <w:r>
        <w:t xml:space="preserve">   cute    </w:t>
      </w:r>
      <w:r>
        <w:t xml:space="preserve">   bike    </w:t>
      </w:r>
      <w:r>
        <w:t xml:space="preserve">   cone    </w:t>
      </w:r>
      <w:r>
        <w:t xml:space="preserve">   game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e Words</dc:title>
  <dcterms:created xsi:type="dcterms:W3CDTF">2021-10-11T11:38:56Z</dcterms:created>
  <dcterms:modified xsi:type="dcterms:W3CDTF">2021-10-11T11:38:56Z</dcterms:modified>
</cp:coreProperties>
</file>