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bedtime    </w:t>
      </w:r>
      <w:r>
        <w:t xml:space="preserve">   broke    </w:t>
      </w:r>
      <w:r>
        <w:t xml:space="preserve">   classmate    </w:t>
      </w:r>
      <w:r>
        <w:t xml:space="preserve">   home    </w:t>
      </w:r>
      <w:r>
        <w:t xml:space="preserve">   homemade    </w:t>
      </w:r>
      <w:r>
        <w:t xml:space="preserve">   kite    </w:t>
      </w:r>
      <w:r>
        <w:t xml:space="preserve">   mistake    </w:t>
      </w:r>
      <w:r>
        <w:t xml:space="preserve">   notepad    </w:t>
      </w:r>
      <w:r>
        <w:t xml:space="preserve">   plate    </w:t>
      </w:r>
      <w:r>
        <w:t xml:space="preserve">   race    </w:t>
      </w:r>
      <w:r>
        <w:t xml:space="preserve">   ride    </w:t>
      </w:r>
      <w:r>
        <w:t xml:space="preserve">   rope    </w:t>
      </w:r>
      <w:r>
        <w:t xml:space="preserve">   rule    </w:t>
      </w:r>
      <w:r>
        <w:t xml:space="preserve">   same    </w:t>
      </w:r>
      <w:r>
        <w:t xml:space="preserve">   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 Wordsearch</dc:title>
  <dcterms:created xsi:type="dcterms:W3CDTF">2021-10-11T11:37:58Z</dcterms:created>
  <dcterms:modified xsi:type="dcterms:W3CDTF">2021-10-11T11:37:58Z</dcterms:modified>
</cp:coreProperties>
</file>