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'e' (a_e)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children play.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door to a field.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thin, legless reptile.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sweet treat eaten at birthday parties.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keeping something for another time.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aircraft.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bag for carrying clothes.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books have your ____ on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 a Christmas card.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round, flat object that food is put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square is a type of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'e' (a_e)</dc:title>
  <dcterms:created xsi:type="dcterms:W3CDTF">2021-10-11T11:37:06Z</dcterms:created>
  <dcterms:modified xsi:type="dcterms:W3CDTF">2021-10-11T11:37:06Z</dcterms:modified>
</cp:coreProperties>
</file>