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inquire    </w:t>
      </w:r>
      <w:r>
        <w:t xml:space="preserve">   quite    </w:t>
      </w:r>
      <w:r>
        <w:t xml:space="preserve">   placate    </w:t>
      </w:r>
      <w:r>
        <w:t xml:space="preserve">   expire    </w:t>
      </w:r>
      <w:r>
        <w:t xml:space="preserve">   create    </w:t>
      </w:r>
      <w:r>
        <w:t xml:space="preserve">   compile    </w:t>
      </w:r>
      <w:r>
        <w:t xml:space="preserve">   explode    </w:t>
      </w:r>
      <w:r>
        <w:t xml:space="preserve">   diffuse    </w:t>
      </w:r>
      <w:r>
        <w:t xml:space="preserve">   glide    </w:t>
      </w:r>
      <w:r>
        <w:t xml:space="preserve">   drive    </w:t>
      </w:r>
      <w:r>
        <w:t xml:space="preserve">   space    </w:t>
      </w:r>
      <w:r>
        <w:t xml:space="preserve">   plane    </w:t>
      </w:r>
      <w:r>
        <w:t xml:space="preserve">   froze    </w:t>
      </w:r>
      <w:r>
        <w:t xml:space="preserve">   chose    </w:t>
      </w:r>
      <w:r>
        <w:t xml:space="preserve">   stride    </w:t>
      </w:r>
      <w:r>
        <w:t xml:space="preserve">   accuse    </w:t>
      </w:r>
      <w:r>
        <w:t xml:space="preserve">   impose    </w:t>
      </w:r>
      <w:r>
        <w:t xml:space="preserve">   broke    </w:t>
      </w:r>
      <w:r>
        <w:t xml:space="preserve">   shade    </w:t>
      </w:r>
      <w:r>
        <w:t xml:space="preserve">   inspire    </w:t>
      </w:r>
      <w:r>
        <w:t xml:space="preserve">   bite    </w:t>
      </w:r>
      <w:r>
        <w:t xml:space="preserve">   nosedive    </w:t>
      </w:r>
      <w:r>
        <w:t xml:space="preserve">   style    </w:t>
      </w:r>
      <w:r>
        <w:t xml:space="preserve">   ignite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</dc:title>
  <dcterms:created xsi:type="dcterms:W3CDTF">2021-10-11T11:37:44Z</dcterms:created>
  <dcterms:modified xsi:type="dcterms:W3CDTF">2021-10-11T11:37:44Z</dcterms:modified>
</cp:coreProperties>
</file>