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Magic "e"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fly a _______ on a windy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live at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take a ______ out of the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Chess is a _____you can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thief ________ money from the bank.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is a _______ in my sock.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stars _____ at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laughed at my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_____, not yours!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_________ is Jenny.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need a _______ to tow the car. </w:t>
            </w:r>
          </w:p>
        </w:tc>
      </w:tr>
    </w:tbl>
    <w:p>
      <w:pPr>
        <w:pStyle w:val="WordBankMedium"/>
      </w:pPr>
      <w:r>
        <w:t xml:space="preserve">   home    </w:t>
      </w:r>
      <w:r>
        <w:t xml:space="preserve">   bite    </w:t>
      </w:r>
      <w:r>
        <w:t xml:space="preserve">   kite    </w:t>
      </w:r>
      <w:r>
        <w:t xml:space="preserve">   hole    </w:t>
      </w:r>
      <w:r>
        <w:t xml:space="preserve">   name    </w:t>
      </w:r>
      <w:r>
        <w:t xml:space="preserve">   game    </w:t>
      </w:r>
      <w:r>
        <w:t xml:space="preserve">   mine    </w:t>
      </w:r>
      <w:r>
        <w:t xml:space="preserve">   shine    </w:t>
      </w:r>
      <w:r>
        <w:t xml:space="preserve">   joke    </w:t>
      </w:r>
      <w:r>
        <w:t xml:space="preserve">   stole    </w:t>
      </w:r>
      <w:r>
        <w:t xml:space="preserve">   rope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"e" crossword</dc:title>
  <dcterms:created xsi:type="dcterms:W3CDTF">2021-10-11T11:38:33Z</dcterms:created>
  <dcterms:modified xsi:type="dcterms:W3CDTF">2021-10-11T11:38:33Z</dcterms:modified>
</cp:coreProperties>
</file>