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e 'i-e'</w:t>
      </w:r>
    </w:p>
    <w:p>
      <w:pPr>
        <w:pStyle w:val="Questions"/>
      </w:pPr>
      <w:r>
        <w:t xml:space="preserve">1. iwpe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ilme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sezi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ideh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eihk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ippe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eitk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ewid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inne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 'i-e'</dc:title>
  <dcterms:created xsi:type="dcterms:W3CDTF">2021-10-11T11:39:00Z</dcterms:created>
  <dcterms:modified xsi:type="dcterms:W3CDTF">2021-10-11T11:39:00Z</dcterms:modified>
</cp:coreProperties>
</file>