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with i and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she is married she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____________ sweeties.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fire there is always 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in a _________ to 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home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thick and gooey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learn at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Alesha is 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at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with i and o</dc:title>
  <dcterms:created xsi:type="dcterms:W3CDTF">2021-10-11T11:37:15Z</dcterms:created>
  <dcterms:modified xsi:type="dcterms:W3CDTF">2021-10-11T11:37:15Z</dcterms:modified>
</cp:coreProperties>
</file>