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flute    </w:t>
      </w:r>
      <w:r>
        <w:t xml:space="preserve">   huge    </w:t>
      </w:r>
      <w:r>
        <w:t xml:space="preserve">   tune    </w:t>
      </w:r>
      <w:r>
        <w:t xml:space="preserve">   tube    </w:t>
      </w:r>
      <w:r>
        <w:t xml:space="preserve">   dude    </w:t>
      </w:r>
      <w:r>
        <w:t xml:space="preserve">   cube    </w:t>
      </w:r>
      <w:r>
        <w:t xml:space="preserve">   cute    </w:t>
      </w:r>
      <w:r>
        <w:t xml:space="preserve">   globe    </w:t>
      </w:r>
      <w:r>
        <w:t xml:space="preserve">   rode    </w:t>
      </w:r>
      <w:r>
        <w:t xml:space="preserve">   tone    </w:t>
      </w:r>
      <w:r>
        <w:t xml:space="preserve">   slope    </w:t>
      </w:r>
      <w:r>
        <w:t xml:space="preserve">   doe    </w:t>
      </w:r>
      <w:r>
        <w:t xml:space="preserve">   cope    </w:t>
      </w:r>
      <w:r>
        <w:t xml:space="preserve">   cone    </w:t>
      </w:r>
      <w:r>
        <w:t xml:space="preserve">  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words</dc:title>
  <dcterms:created xsi:type="dcterms:W3CDTF">2021-10-11T11:38:29Z</dcterms:created>
  <dcterms:modified xsi:type="dcterms:W3CDTF">2021-10-11T11:38:29Z</dcterms:modified>
</cp:coreProperties>
</file>