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Abracadabra    </w:t>
      </w:r>
      <w:r>
        <w:t xml:space="preserve">   Assistant    </w:t>
      </w:r>
      <w:r>
        <w:t xml:space="preserve">   Cards    </w:t>
      </w:r>
      <w:r>
        <w:t xml:space="preserve">   Coins    </w:t>
      </w:r>
      <w:r>
        <w:t xml:space="preserve">   Danger    </w:t>
      </w:r>
      <w:r>
        <w:t xml:space="preserve">   Escape    </w:t>
      </w:r>
      <w:r>
        <w:t xml:space="preserve">   Escapist    </w:t>
      </w:r>
      <w:r>
        <w:t xml:space="preserve">   Magic    </w:t>
      </w:r>
      <w:r>
        <w:t xml:space="preserve">   Magician    </w:t>
      </w:r>
      <w:r>
        <w:t xml:space="preserve">   Mentalism    </w:t>
      </w:r>
      <w:r>
        <w:t xml:space="preserve">   Mentalist    </w:t>
      </w:r>
      <w:r>
        <w:t xml:space="preserve">   Props    </w:t>
      </w:r>
      <w:r>
        <w:t xml:space="preserve">   Rabbit    </w:t>
      </w:r>
      <w:r>
        <w:t xml:space="preserve">   Shazam    </w:t>
      </w:r>
      <w:r>
        <w:t xml:space="preserve">   Vanish    </w:t>
      </w:r>
      <w:r>
        <w:t xml:space="preserve">   Wand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</dc:title>
  <dcterms:created xsi:type="dcterms:W3CDTF">2021-10-11T11:37:50Z</dcterms:created>
  <dcterms:modified xsi:type="dcterms:W3CDTF">2021-10-11T11:37:50Z</dcterms:modified>
</cp:coreProperties>
</file>