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Wizards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Symbolic of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Twisted or braided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Costco aren’t selling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Supernatural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Escapology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 the wand and..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Singular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Fictional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hot hot</w:t>
            </w:r>
          </w:p>
        </w:tc>
      </w:tr>
    </w:tbl>
    <w:p>
      <w:pPr>
        <w:pStyle w:val="WordBankMedium"/>
      </w:pPr>
      <w:r>
        <w:t xml:space="preserve">   Hogwarts    </w:t>
      </w:r>
      <w:r>
        <w:t xml:space="preserve">   Slytherin     </w:t>
      </w:r>
      <w:r>
        <w:t xml:space="preserve">   Houdini    </w:t>
      </w:r>
      <w:r>
        <w:t xml:space="preserve">   Cards    </w:t>
      </w:r>
      <w:r>
        <w:t xml:space="preserve">   Abracadabra    </w:t>
      </w:r>
      <w:r>
        <w:t xml:space="preserve">   Sleight    </w:t>
      </w:r>
      <w:r>
        <w:t xml:space="preserve">   Blackmagic    </w:t>
      </w:r>
      <w:r>
        <w:t xml:space="preserve">   Psychic    </w:t>
      </w:r>
      <w:r>
        <w:t xml:space="preserve">   Rope    </w:t>
      </w:r>
      <w:r>
        <w:t xml:space="preserve">   Harrypotter    </w:t>
      </w:r>
      <w:r>
        <w:t xml:space="preserve">   Unicorn    </w:t>
      </w:r>
      <w:r>
        <w:t xml:space="preserve">   Coins    </w:t>
      </w:r>
      <w:r>
        <w:t xml:space="preserve">   Paranormal    </w:t>
      </w:r>
      <w:r>
        <w:t xml:space="preserve">   Fire    </w:t>
      </w:r>
      <w:r>
        <w:t xml:space="preserve">   Ace    </w:t>
      </w:r>
      <w:r>
        <w:t xml:space="preserve">   Presto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2021-10-11T11:37:53Z</dcterms:created>
  <dcterms:modified xsi:type="dcterms:W3CDTF">2021-10-11T11:37:53Z</dcterms:modified>
</cp:coreProperties>
</file>