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 in Other Realms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Gallifrey    </w:t>
      </w:r>
      <w:r>
        <w:t xml:space="preserve">   The University    </w:t>
      </w:r>
      <w:r>
        <w:t xml:space="preserve">   The White Council    </w:t>
      </w:r>
      <w:r>
        <w:t xml:space="preserve">   Kingkiller Chronicles    </w:t>
      </w:r>
      <w:r>
        <w:t xml:space="preserve">   Kvothe    </w:t>
      </w:r>
      <w:r>
        <w:t xml:space="preserve">   The Shire    </w:t>
      </w:r>
      <w:r>
        <w:t xml:space="preserve">   Tardis    </w:t>
      </w:r>
      <w:r>
        <w:t xml:space="preserve">   Dr Who    </w:t>
      </w:r>
      <w:r>
        <w:t xml:space="preserve">   Sauron    </w:t>
      </w:r>
      <w:r>
        <w:t xml:space="preserve">   Sam Winchester    </w:t>
      </w:r>
      <w:r>
        <w:t xml:space="preserve">   Dean Winchester    </w:t>
      </w:r>
      <w:r>
        <w:t xml:space="preserve">   Supernatural    </w:t>
      </w:r>
      <w:r>
        <w:t xml:space="preserve">   Lord Of The Rings    </w:t>
      </w:r>
      <w:r>
        <w:t xml:space="preserve">   Hobbits    </w:t>
      </w:r>
      <w:r>
        <w:t xml:space="preserve">   Dresden Files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in Other Realms Review</dc:title>
  <dcterms:created xsi:type="dcterms:W3CDTF">2021-10-11T11:37:48Z</dcterms:created>
  <dcterms:modified xsi:type="dcterms:W3CDTF">2021-10-11T11:37:48Z</dcterms:modified>
</cp:coreProperties>
</file>