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Magic in the Classroom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strange    </w:t>
      </w:r>
      <w:r>
        <w:t xml:space="preserve">   conversation    </w:t>
      </w:r>
      <w:r>
        <w:t xml:space="preserve">   fun    </w:t>
      </w:r>
      <w:r>
        <w:t xml:space="preserve">   hundreds    </w:t>
      </w:r>
      <w:r>
        <w:t xml:space="preserve">   polka dots    </w:t>
      </w:r>
      <w:r>
        <w:t xml:space="preserve">   jumping    </w:t>
      </w:r>
      <w:r>
        <w:t xml:space="preserve">   red    </w:t>
      </w:r>
      <w:r>
        <w:t xml:space="preserve">   yellow    </w:t>
      </w:r>
      <w:r>
        <w:t xml:space="preserve">   frogs    </w:t>
      </w:r>
      <w:r>
        <w:t xml:space="preserve">   wonderful    </w:t>
      </w:r>
      <w:r>
        <w:t xml:space="preserve">   idea    </w:t>
      </w:r>
      <w:r>
        <w:t xml:space="preserve">   goggles    </w:t>
      </w:r>
      <w:r>
        <w:t xml:space="preserve">   school    </w:t>
      </w:r>
      <w:r>
        <w:t xml:space="preserve">   classroom    </w:t>
      </w:r>
      <w:r>
        <w:t xml:space="preserve">   magic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in the Classroom</dc:title>
  <dcterms:created xsi:type="dcterms:W3CDTF">2021-10-11T11:37:57Z</dcterms:created>
  <dcterms:modified xsi:type="dcterms:W3CDTF">2021-10-11T11:37:57Z</dcterms:modified>
</cp:coreProperties>
</file>