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Magic in the classroom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difficult to deal with or achieve, but interesting and enjoyable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find out something that you did not know before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final result of a process, meeting, activity 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way of entertaining people by doing something that looks like magic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take action to do something, especially to solve a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trust someone or something to do something for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disappear in a sudden and mysterious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complete an action or activity, especially a complicated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used before a statement that is connected to what you have just said and adds something to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making a liquid or substance flow out of a container that you are holding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paper folding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about a particular subject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feeling that you can do things well and that people respect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past tense and past participle of teach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act of tricking someone by telling them something that is not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scientific study of the structure of substances and the way they react with other substances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very surprised about something that you did not expect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opinion that someone gives you about the best thing to do in a particular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concentrate on something and pay particular attention to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reduce something to a lower amount or value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Magic in the classroom</dc:title>
  <dcterms:created xsi:type="dcterms:W3CDTF">2021-10-11T11:38:47Z</dcterms:created>
  <dcterms:modified xsi:type="dcterms:W3CDTF">2021-10-11T11:38:47Z</dcterms:modified>
</cp:coreProperties>
</file>