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of 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stress    </w:t>
      </w:r>
      <w:r>
        <w:t xml:space="preserve">   moment    </w:t>
      </w:r>
      <w:r>
        <w:t xml:space="preserve">   meditation    </w:t>
      </w:r>
      <w:r>
        <w:t xml:space="preserve">   practice    </w:t>
      </w:r>
      <w:r>
        <w:t xml:space="preserve">   success    </w:t>
      </w:r>
      <w:r>
        <w:t xml:space="preserve">   truthful    </w:t>
      </w:r>
      <w:r>
        <w:t xml:space="preserve">   emotions    </w:t>
      </w:r>
      <w:r>
        <w:t xml:space="preserve">   respect    </w:t>
      </w:r>
      <w:r>
        <w:t xml:space="preserve">   calm    </w:t>
      </w:r>
      <w:r>
        <w:t xml:space="preserve">   balance    </w:t>
      </w:r>
      <w:r>
        <w:t xml:space="preserve">   honest    </w:t>
      </w:r>
      <w:r>
        <w:t xml:space="preserve">   writing    </w:t>
      </w:r>
      <w:r>
        <w:t xml:space="preserve">   journal    </w:t>
      </w:r>
      <w:r>
        <w:t xml:space="preserve">   gratitude    </w:t>
      </w:r>
      <w:r>
        <w:t xml:space="preserve">   joyful    </w:t>
      </w:r>
      <w:r>
        <w:t xml:space="preserve">   friendships    </w:t>
      </w:r>
      <w:r>
        <w:t xml:space="preserve">   learning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of Mindfulness</dc:title>
  <dcterms:created xsi:type="dcterms:W3CDTF">2021-10-11T11:38:16Z</dcterms:created>
  <dcterms:modified xsi:type="dcterms:W3CDTF">2021-10-11T11:38:16Z</dcterms:modified>
</cp:coreProperties>
</file>