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ponies a new friend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is comet when disguised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Aunt pippa’s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aunt pippa’s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comet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magic ponies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comet looking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Comet had blank wings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comet come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season is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What’s the name of comets heard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destiny lose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word for a ponies 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Aunt pippa’s ponies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are comets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Eleanor’s new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ponies wear </w:t>
            </w:r>
          </w:p>
        </w:tc>
      </w:tr>
    </w:tbl>
    <w:p>
      <w:pPr>
        <w:pStyle w:val="WordBankMedium"/>
      </w:pPr>
      <w:r>
        <w:t xml:space="preserve">   Comet     </w:t>
      </w:r>
      <w:r>
        <w:t xml:space="preserve">   Photographer     </w:t>
      </w:r>
      <w:r>
        <w:t xml:space="preserve">   Destiny     </w:t>
      </w:r>
      <w:r>
        <w:t xml:space="preserve">   Free-range     </w:t>
      </w:r>
      <w:r>
        <w:t xml:space="preserve">   Eleanor    </w:t>
      </w:r>
      <w:r>
        <w:t xml:space="preserve">   Frankie     </w:t>
      </w:r>
      <w:r>
        <w:t xml:space="preserve">   Rainbow mist island     </w:t>
      </w:r>
      <w:r>
        <w:t xml:space="preserve">   Magical     </w:t>
      </w:r>
      <w:r>
        <w:t xml:space="preserve">   Chestnut     </w:t>
      </w:r>
      <w:r>
        <w:t xml:space="preserve">   Gallop     </w:t>
      </w:r>
      <w:r>
        <w:t xml:space="preserve">   Violet     </w:t>
      </w:r>
      <w:r>
        <w:t xml:space="preserve">   Lightning heard     </w:t>
      </w:r>
      <w:r>
        <w:t xml:space="preserve">   The stone of power    </w:t>
      </w:r>
      <w:r>
        <w:t xml:space="preserve">   Magnificent     </w:t>
      </w:r>
      <w:r>
        <w:t xml:space="preserve">   Saddles    </w:t>
      </w:r>
      <w:r>
        <w:t xml:space="preserve">   Commoner     </w:t>
      </w:r>
      <w:r>
        <w:t xml:space="preserve">   Summer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ponies a new friend </dc:title>
  <dcterms:created xsi:type="dcterms:W3CDTF">2021-10-11T11:37:55Z</dcterms:created>
  <dcterms:modified xsi:type="dcterms:W3CDTF">2021-10-11T11:37:55Z</dcterms:modified>
</cp:coreProperties>
</file>