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props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cups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uppermost storage for magical aperatus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52 painted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 trick for french aristocracy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small, usualy pinky red and squishy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in 6 ? perhaps not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than just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could tie you up in knots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metamorphasis needs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just a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permanent personal signature creater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sow gypsies and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copied illusion in history my lady (3,3)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cage or not to cage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props</dc:title>
  <dcterms:created xsi:type="dcterms:W3CDTF">2021-10-11T11:38:59Z</dcterms:created>
  <dcterms:modified xsi:type="dcterms:W3CDTF">2021-10-11T11:38:59Z</dcterms:modified>
</cp:coreProperties>
</file>