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Magic treehouse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Camelot    </w:t>
      </w:r>
      <w:r>
        <w:t xml:space="preserve">   Somethings to send    </w:t>
      </w:r>
      <w:r>
        <w:t xml:space="preserve">   Redcoats    </w:t>
      </w:r>
      <w:r>
        <w:t xml:space="preserve">   British    </w:t>
      </w:r>
      <w:r>
        <w:t xml:space="preserve">   Pennsylvania    </w:t>
      </w:r>
      <w:r>
        <w:t xml:space="preserve">   Frogkreek    </w:t>
      </w:r>
      <w:r>
        <w:t xml:space="preserve">   Captain    </w:t>
      </w:r>
      <w:r>
        <w:t xml:space="preserve">   George Washington    </w:t>
      </w:r>
      <w:r>
        <w:t xml:space="preserve">   Something to find    </w:t>
      </w:r>
      <w:r>
        <w:t xml:space="preserve">   Revolutionary war    </w:t>
      </w:r>
      <w:r>
        <w:t xml:space="preserve">   Magic    </w:t>
      </w:r>
      <w:r>
        <w:t xml:space="preserve">   Margon    </w:t>
      </w:r>
      <w:r>
        <w:t xml:space="preserve">   Jack    </w:t>
      </w:r>
      <w:r>
        <w:t xml:space="preserve">   Annie    </w:t>
      </w:r>
      <w:r>
        <w:t xml:space="preserve">   Treehouse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treehouse </dc:title>
  <dcterms:created xsi:type="dcterms:W3CDTF">2021-10-11T11:37:51Z</dcterms:created>
  <dcterms:modified xsi:type="dcterms:W3CDTF">2021-10-11T11:37:51Z</dcterms:modified>
</cp:coreProperties>
</file>