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tree-house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dugout    </w:t>
      </w:r>
      <w:r>
        <w:t xml:space="preserve">   prairie    </w:t>
      </w:r>
      <w:r>
        <w:t xml:space="preserve">   sod bricks    </w:t>
      </w:r>
      <w:r>
        <w:t xml:space="preserve">   desk    </w:t>
      </w:r>
      <w:r>
        <w:t xml:space="preserve">   students    </w:t>
      </w:r>
      <w:r>
        <w:t xml:space="preserve">   wagon    </w:t>
      </w:r>
      <w:r>
        <w:t xml:space="preserve">   schoolhouse    </w:t>
      </w:r>
      <w:r>
        <w:t xml:space="preserve">   teacher    </w:t>
      </w:r>
      <w:r>
        <w:t xml:space="preserve">   annie    </w:t>
      </w:r>
      <w:r>
        <w:t xml:space="preserve">   jack    </w:t>
      </w:r>
      <w:r>
        <w:t xml:space="preserve">   tornado    </w:t>
      </w:r>
      <w:r>
        <w:t xml:space="preserve">   Twister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tree-house word search</dc:title>
  <dcterms:created xsi:type="dcterms:W3CDTF">2021-10-11T11:37:17Z</dcterms:created>
  <dcterms:modified xsi:type="dcterms:W3CDTF">2021-10-11T11:37:17Z</dcterms:modified>
</cp:coreProperties>
</file>