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came    </w:t>
      </w:r>
      <w:r>
        <w:t xml:space="preserve">   been    </w:t>
      </w:r>
      <w:r>
        <w:t xml:space="preserve">   back    </w:t>
      </w:r>
      <w:r>
        <w:t xml:space="preserve">   play    </w:t>
      </w:r>
      <w:r>
        <w:t xml:space="preserve">   home    </w:t>
      </w:r>
      <w:r>
        <w:t xml:space="preserve">   good    </w:t>
      </w:r>
      <w:r>
        <w:t xml:space="preserve">   girl    </w:t>
      </w:r>
      <w:r>
        <w:t xml:space="preserve">   boy    </w:t>
      </w:r>
      <w:r>
        <w:t xml:space="preserve">   after    </w:t>
      </w:r>
      <w:r>
        <w:t xml:space="preserve">   now    </w:t>
      </w:r>
      <w:r>
        <w:t xml:space="preserve">   new    </w:t>
      </w:r>
      <w:r>
        <w:t xml:space="preserve">   him    </w:t>
      </w:r>
      <w:r>
        <w:t xml:space="preserve">   see    </w:t>
      </w:r>
      <w:r>
        <w:t xml:space="preserve">   has    </w:t>
      </w:r>
      <w:r>
        <w:t xml:space="preserve">   big    </w:t>
      </w:r>
      <w:r>
        <w:t xml:space="preserve">   they    </w:t>
      </w:r>
      <w:r>
        <w:t xml:space="preserve">   with    </w:t>
      </w:r>
      <w:r>
        <w:t xml:space="preserve">   said    </w:t>
      </w:r>
      <w:r>
        <w:t xml:space="preserve">   have    </w:t>
      </w:r>
      <w:r>
        <w:t xml:space="preserve">   all    </w:t>
      </w:r>
      <w:r>
        <w:t xml:space="preserve">   was    </w:t>
      </w:r>
      <w:r>
        <w:t xml:space="preserve">   that    </w:t>
      </w:r>
      <w:r>
        <w:t xml:space="preserve">   the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words</dc:title>
  <dcterms:created xsi:type="dcterms:W3CDTF">2021-10-11T11:38:00Z</dcterms:created>
  <dcterms:modified xsi:type="dcterms:W3CDTF">2021-10-11T11:38:00Z</dcterms:modified>
</cp:coreProperties>
</file>