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Heroic    </w:t>
      </w:r>
      <w:r>
        <w:t xml:space="preserve">   Prince    </w:t>
      </w:r>
      <w:r>
        <w:t xml:space="preserve">   Princess    </w:t>
      </w:r>
      <w:r>
        <w:t xml:space="preserve">   Wonderful    </w:t>
      </w:r>
      <w:r>
        <w:t xml:space="preserve">   Sparkle    </w:t>
      </w:r>
      <w:r>
        <w:t xml:space="preserve">   Pegasus    </w:t>
      </w:r>
      <w:r>
        <w:t xml:space="preserve">   Dazzling    </w:t>
      </w:r>
      <w:r>
        <w:t xml:space="preserve">   Alicorn    </w:t>
      </w:r>
      <w:r>
        <w:t xml:space="preserve">   Magical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</dc:title>
  <dcterms:created xsi:type="dcterms:W3CDTF">2021-10-11T11:38:14Z</dcterms:created>
  <dcterms:modified xsi:type="dcterms:W3CDTF">2021-10-11T11:38:14Z</dcterms:modified>
</cp:coreProperties>
</file>