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crown    </w:t>
      </w:r>
      <w:r>
        <w:t xml:space="preserve">   gold    </w:t>
      </w:r>
      <w:r>
        <w:t xml:space="preserve">   crystal    </w:t>
      </w:r>
      <w:r>
        <w:t xml:space="preserve">   sword    </w:t>
      </w:r>
      <w:r>
        <w:t xml:space="preserve">   knight    </w:t>
      </w:r>
      <w:r>
        <w:t xml:space="preserve">   magic    </w:t>
      </w:r>
      <w:r>
        <w:t xml:space="preserve">   mermaid    </w:t>
      </w:r>
      <w:r>
        <w:t xml:space="preserve">   unicorn    </w:t>
      </w:r>
      <w:r>
        <w:t xml:space="preserve">   fairy    </w:t>
      </w:r>
      <w:r>
        <w:t xml:space="preserve">   princess    </w:t>
      </w:r>
      <w:r>
        <w:t xml:space="preserve">   queen    </w:t>
      </w:r>
      <w:r>
        <w:t xml:space="preserve">   king    </w:t>
      </w:r>
      <w:r>
        <w:t xml:space="preserve">   castle    </w:t>
      </w:r>
      <w:r>
        <w:t xml:space="preserve">   spell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</dc:title>
  <dcterms:created xsi:type="dcterms:W3CDTF">2021-10-11T11:38:49Z</dcterms:created>
  <dcterms:modified xsi:type="dcterms:W3CDTF">2021-10-11T11:38:49Z</dcterms:modified>
</cp:coreProperties>
</file>