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Magical Artifacts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Nicolas Flamel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Harry was an accidental....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Voldemort wanted it, deathly hallow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Fake galleons used by the 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Belonged to Godric Gryffindor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Moony, wormtail, padfoot, and prongs made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"Harry did you put your name in the 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Neville's, turns red when you forget something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Deathly hallow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james potters then became Harry's, deathly hallow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"RONALD WEASLEY HOW DARE YOU STEAL...."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in sorting ceremony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Magical Artifacts </dc:title>
  <dcterms:created xsi:type="dcterms:W3CDTF">2021-10-11T11:38:12Z</dcterms:created>
  <dcterms:modified xsi:type="dcterms:W3CDTF">2021-10-11T11:38:12Z</dcterms:modified>
</cp:coreProperties>
</file>