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Boots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Frank give to Maggie to communicate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Frank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present did Maggie get from Aunt Fifi?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Maggie was Becca, what was she afraid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Maggie wish that she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Maggie's hairstylist when she is Becca?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Maggie's brothers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Maggie's new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is Maggie's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Becca Star's career?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Maggie's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Boots Crossword</dc:title>
  <dcterms:created xsi:type="dcterms:W3CDTF">2021-10-11T11:37:44Z</dcterms:created>
  <dcterms:modified xsi:type="dcterms:W3CDTF">2021-10-11T11:37:44Z</dcterms:modified>
</cp:coreProperties>
</file>