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Magical Creatures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Lives in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Fawkes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seen once you witness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Buckbeak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Gringotts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shiny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Giant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Newt's tiny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Kiss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Chamber of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Riddikulus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Triwizard tournament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Creatures </dc:title>
  <dcterms:created xsi:type="dcterms:W3CDTF">2021-10-11T11:38:10Z</dcterms:created>
  <dcterms:modified xsi:type="dcterms:W3CDTF">2021-10-11T11:38:10Z</dcterms:modified>
</cp:coreProperties>
</file>