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Magical Creatures and Where to Find Them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Has the ability to solve problems on his own without aid or teaching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Sirius Black's animagous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Protects the Sorcerer's 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Lives with Hagrid in his Hut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mischief-maker and loves tricks and practical jokes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Loyal to Professor Dumbledore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One of Voldemort's Horcruxes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Loyal to only Hagrid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Lives in the forbidden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Servant to Malfoy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Lived with Hagrid during Harry's third year at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of baby dragon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Harry receivedas a gift during his 11th birthday from Hagrid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Magical Creatures and Where to Find Them</dc:title>
  <dcterms:created xsi:type="dcterms:W3CDTF">2021-10-11T11:37:42Z</dcterms:created>
  <dcterms:modified xsi:type="dcterms:W3CDTF">2021-10-11T11:37:42Z</dcterms:modified>
</cp:coreProperties>
</file>