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Magical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annoy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Reflect small flashes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Come into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Lodged in a specified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skilled in deception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Cut off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plaid cloth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Dirty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book of transactions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 abdominal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Tall, thin and awkward in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Dark-skinned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Egg whites beaten stiff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Shows that one is not treating something 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Cloth with woven design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Magical Crossword Puzzle</dc:title>
  <dcterms:created xsi:type="dcterms:W3CDTF">2021-10-11T11:37:53Z</dcterms:created>
  <dcterms:modified xsi:type="dcterms:W3CDTF">2021-10-11T11:37:53Z</dcterms:modified>
</cp:coreProperties>
</file>