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Dunwiddle    </w:t>
      </w:r>
      <w:r>
        <w:t xml:space="preserve">   Margo    </w:t>
      </w:r>
      <w:r>
        <w:t xml:space="preserve">   School    </w:t>
      </w:r>
      <w:r>
        <w:t xml:space="preserve">   cluster    </w:t>
      </w:r>
      <w:r>
        <w:t xml:space="preserve">   Principal    </w:t>
      </w:r>
      <w:r>
        <w:t xml:space="preserve">   Bitten    </w:t>
      </w:r>
      <w:r>
        <w:t xml:space="preserve">   Polite    </w:t>
      </w:r>
      <w:r>
        <w:t xml:space="preserve">   Dalia    </w:t>
      </w:r>
      <w:r>
        <w:t xml:space="preserve">   Flickers    </w:t>
      </w:r>
      <w:r>
        <w:t xml:space="preserve">   Bax    </w:t>
      </w:r>
      <w:r>
        <w:t xml:space="preserve">   Hawthorn    </w:t>
      </w:r>
      <w:r>
        <w:t xml:space="preserve">   Mrs Starr    </w:t>
      </w:r>
      <w:r>
        <w:t xml:space="preserve">   Elliott    </w:t>
      </w:r>
      <w:r>
        <w:t xml:space="preserve">   Upside Down    </w:t>
      </w:r>
      <w:r>
        <w:t xml:space="preserve">   Magic    </w:t>
      </w:r>
      <w:r>
        <w:t xml:space="preserve">   Nory    </w:t>
      </w:r>
      <w:r>
        <w:t xml:space="preserve">   Flare    </w:t>
      </w:r>
      <w:r>
        <w:t xml:space="preserve">   Flyer    </w:t>
      </w:r>
      <w:r>
        <w:t xml:space="preserve">   Fuzzy    </w:t>
      </w:r>
      <w:r>
        <w:t xml:space="preserve">   Fluxer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Flakes</dc:title>
  <dcterms:created xsi:type="dcterms:W3CDTF">2021-10-11T11:37:46Z</dcterms:created>
  <dcterms:modified xsi:type="dcterms:W3CDTF">2021-10-11T11:37:46Z</dcterms:modified>
</cp:coreProperties>
</file>