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Fruit Loops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MAMA CRUNCH    </w:t>
      </w:r>
      <w:r>
        <w:t xml:space="preserve">   VAULT    </w:t>
      </w:r>
      <w:r>
        <w:t xml:space="preserve">   BIG BEN    </w:t>
      </w:r>
      <w:r>
        <w:t xml:space="preserve">   RUBLOV    </w:t>
      </w:r>
      <w:r>
        <w:t xml:space="preserve">   ROBBERY    </w:t>
      </w:r>
      <w:r>
        <w:t xml:space="preserve">   JO NESBO    </w:t>
      </w:r>
      <w:r>
        <w:t xml:space="preserve">   FART POWDER    </w:t>
      </w:r>
      <w:r>
        <w:t xml:space="preserve">   SOCCER    </w:t>
      </w:r>
      <w:r>
        <w:t xml:space="preserve">   LONDON    </w:t>
      </w:r>
      <w:r>
        <w:t xml:space="preserve">   LISA    </w:t>
      </w:r>
      <w:r>
        <w:t xml:space="preserve">   CRUNCH BROTHERS    </w:t>
      </w:r>
      <w:r>
        <w:t xml:space="preserve">   GOLD    </w:t>
      </w:r>
      <w:r>
        <w:t xml:space="preserve">   NILLY    </w:t>
      </w:r>
      <w:r>
        <w:t xml:space="preserve">   NORWAY    </w:t>
      </w:r>
      <w:r>
        <w:t xml:space="preserve">   DOCTOR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Fruit Loops</dc:title>
  <dcterms:created xsi:type="dcterms:W3CDTF">2021-10-11T11:37:26Z</dcterms:created>
  <dcterms:modified xsi:type="dcterms:W3CDTF">2021-10-11T11:37:26Z</dcterms:modified>
</cp:coreProperties>
</file>