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Magical Garden of Claude Monet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birds    </w:t>
      </w:r>
      <w:r>
        <w:t xml:space="preserve">   bridge    </w:t>
      </w:r>
      <w:r>
        <w:t xml:space="preserve">   plants    </w:t>
      </w:r>
      <w:r>
        <w:t xml:space="preserve">   floating    </w:t>
      </w:r>
      <w:r>
        <w:t xml:space="preserve">   flowers    </w:t>
      </w:r>
      <w:r>
        <w:t xml:space="preserve">   dream    </w:t>
      </w:r>
      <w:r>
        <w:t xml:space="preserve">   water    </w:t>
      </w:r>
      <w:r>
        <w:t xml:space="preserve">   star    </w:t>
      </w:r>
      <w:r>
        <w:t xml:space="preserve">   lilies    </w:t>
      </w:r>
      <w:r>
        <w:t xml:space="preserve">   pond    </w:t>
      </w:r>
      <w:r>
        <w:t xml:space="preserve">   seedlings    </w:t>
      </w:r>
      <w:r>
        <w:t xml:space="preserve">   garden    </w:t>
      </w:r>
      <w:r>
        <w:t xml:space="preserve">   painter    </w:t>
      </w:r>
      <w:r>
        <w:t xml:space="preserve">   magical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Magical Garden of Claude Monet</dc:title>
  <dcterms:created xsi:type="dcterms:W3CDTF">2021-10-11T11:38:03Z</dcterms:created>
  <dcterms:modified xsi:type="dcterms:W3CDTF">2021-10-11T11:38:03Z</dcterms:modified>
</cp:coreProperties>
</file>