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multiple    </w:t>
      </w:r>
      <w:r>
        <w:t xml:space="preserve">   halving    </w:t>
      </w:r>
      <w:r>
        <w:t xml:space="preserve">   doubling    </w:t>
      </w:r>
      <w:r>
        <w:t xml:space="preserve">   adjusting    </w:t>
      </w:r>
      <w:r>
        <w:t xml:space="preserve">   focus    </w:t>
      </w:r>
      <w:r>
        <w:t xml:space="preserve">   resilience    </w:t>
      </w:r>
      <w:r>
        <w:t xml:space="preserve">   written    </w:t>
      </w:r>
      <w:r>
        <w:t xml:space="preserve">   difference    </w:t>
      </w:r>
      <w:r>
        <w:t xml:space="preserve">   total    </w:t>
      </w:r>
      <w:r>
        <w:t xml:space="preserve">   plus    </w:t>
      </w:r>
      <w:r>
        <w:t xml:space="preserve">   minus    </w:t>
      </w:r>
      <w:r>
        <w:t xml:space="preserve">   number    </w:t>
      </w:r>
      <w:r>
        <w:t xml:space="preserve">   value    </w:t>
      </w:r>
      <w:r>
        <w:t xml:space="preserve">   place    </w:t>
      </w:r>
      <w:r>
        <w:t xml:space="preserve">   exchanging    </w:t>
      </w:r>
      <w:r>
        <w:t xml:space="preserve">   carrying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  <w:r>
        <w:t xml:space="preserve">   column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Maths</dc:title>
  <dcterms:created xsi:type="dcterms:W3CDTF">2021-10-11T11:38:46Z</dcterms:created>
  <dcterms:modified xsi:type="dcterms:W3CDTF">2021-10-11T11:38:46Z</dcterms:modified>
</cp:coreProperties>
</file>