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Magical Mollie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mane    </w:t>
      </w:r>
      <w:r>
        <w:t xml:space="preserve">   Mare    </w:t>
      </w:r>
      <w:r>
        <w:t xml:space="preserve">   Traitor    </w:t>
      </w:r>
      <w:r>
        <w:t xml:space="preserve">   arrogant    </w:t>
      </w:r>
      <w:r>
        <w:t xml:space="preserve">   Animal Farm    </w:t>
      </w:r>
      <w:r>
        <w:t xml:space="preserve">   Horse shoe    </w:t>
      </w:r>
      <w:r>
        <w:t xml:space="preserve">   Careless    </w:t>
      </w:r>
      <w:r>
        <w:t xml:space="preserve">   Conceited    </w:t>
      </w:r>
      <w:r>
        <w:t xml:space="preserve">   Vein    </w:t>
      </w:r>
      <w:r>
        <w:t xml:space="preserve">   Fox Wood    </w:t>
      </w:r>
      <w:r>
        <w:t xml:space="preserve">   Ribbons    </w:t>
      </w:r>
      <w:r>
        <w:t xml:space="preserve">   Sugar Cubes    </w:t>
      </w:r>
      <w:r>
        <w:t xml:space="preserve">   Mollie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Magical Mollie</dc:title>
  <dcterms:created xsi:type="dcterms:W3CDTF">2021-10-11T11:38:08Z</dcterms:created>
  <dcterms:modified xsi:type="dcterms:W3CDTF">2021-10-11T11:38:08Z</dcterms:modified>
</cp:coreProperties>
</file>