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Mystery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me but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that follows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together in a particular relation or for a specific purpose, action, etc.; unite: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together in a particular relation or for a specific purpose, action, etc.; unite: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request politely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mysteriously enchanting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affair, thing, or person that presents features or qualities so obscure as to arouse curiosity or speculation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journey including the visiting of a number of places in sequence, especially with an organized group led by a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mark a noun as being used generically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direction of; toward: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nearest or adjacent in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courteous and gracious; friendly; warm: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objective case of we, used as a direct or indirect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 indicative plural and 2nd person singular of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Mystery Tour</dc:title>
  <dcterms:created xsi:type="dcterms:W3CDTF">2021-10-11T11:37:19Z</dcterms:created>
  <dcterms:modified xsi:type="dcterms:W3CDTF">2021-10-11T11:37:19Z</dcterms:modified>
</cp:coreProperties>
</file>