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 O'sWord Serach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Andres    </w:t>
      </w:r>
      <w:r>
        <w:t xml:space="preserve">   Bax    </w:t>
      </w:r>
      <w:r>
        <w:t xml:space="preserve">   bitten    </w:t>
      </w:r>
      <w:r>
        <w:t xml:space="preserve">   classroom    </w:t>
      </w:r>
      <w:r>
        <w:t xml:space="preserve">   control    </w:t>
      </w:r>
      <w:r>
        <w:t xml:space="preserve">   develop    </w:t>
      </w:r>
      <w:r>
        <w:t xml:space="preserve">   dritten    </w:t>
      </w:r>
      <w:r>
        <w:t xml:space="preserve">   Dunwiddle    </w:t>
      </w:r>
      <w:r>
        <w:t xml:space="preserve">   Elliot    </w:t>
      </w:r>
      <w:r>
        <w:t xml:space="preserve">   fierce    </w:t>
      </w:r>
      <w:r>
        <w:t xml:space="preserve">   flare    </w:t>
      </w:r>
      <w:r>
        <w:t xml:space="preserve">   fliers    </w:t>
      </w:r>
      <w:r>
        <w:t xml:space="preserve">   fluxer    </w:t>
      </w:r>
      <w:r>
        <w:t xml:space="preserve">   freezer    </w:t>
      </w:r>
      <w:r>
        <w:t xml:space="preserve">   fuzzy    </w:t>
      </w:r>
      <w:r>
        <w:t xml:space="preserve">   kitten    </w:t>
      </w:r>
      <w:r>
        <w:t xml:space="preserve">   Magic    </w:t>
      </w:r>
      <w:r>
        <w:t xml:space="preserve">   Margo    </w:t>
      </w:r>
      <w:r>
        <w:t xml:space="preserve">   normal    </w:t>
      </w:r>
      <w:r>
        <w:t xml:space="preserve">   Nory    </w:t>
      </w:r>
      <w:r>
        <w:t xml:space="preserve">   rock    </w:t>
      </w:r>
      <w:r>
        <w:t xml:space="preserve">   rope    </w:t>
      </w:r>
      <w:r>
        <w:t xml:space="preserve">   Sage    </w:t>
      </w:r>
      <w:r>
        <w:t xml:space="preserve">   sparkies    </w:t>
      </w:r>
      <w:r>
        <w:t xml:space="preserve">   starr    </w:t>
      </w:r>
      <w:r>
        <w:t xml:space="preserve">   Upsidedown    </w:t>
      </w:r>
      <w:r>
        <w:t xml:space="preserve">   wonky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O'sWord Serach</dc:title>
  <dcterms:created xsi:type="dcterms:W3CDTF">2021-10-11T11:38:36Z</dcterms:created>
  <dcterms:modified xsi:type="dcterms:W3CDTF">2021-10-11T11:38:36Z</dcterms:modified>
</cp:coreProperties>
</file>