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Magical O's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bitten    </w:t>
      </w:r>
      <w:r>
        <w:t xml:space="preserve">   classroom    </w:t>
      </w:r>
      <w:r>
        <w:t xml:space="preserve">   control    </w:t>
      </w:r>
      <w:r>
        <w:t xml:space="preserve">   dritten    </w:t>
      </w:r>
      <w:r>
        <w:t xml:space="preserve">   dunwaddle    </w:t>
      </w:r>
      <w:r>
        <w:t xml:space="preserve">   elliot    </w:t>
      </w:r>
      <w:r>
        <w:t xml:space="preserve">   fierce    </w:t>
      </w:r>
      <w:r>
        <w:t xml:space="preserve">   flare    </w:t>
      </w:r>
      <w:r>
        <w:t xml:space="preserve">   floater    </w:t>
      </w:r>
      <w:r>
        <w:t xml:space="preserve">   fluxer    </w:t>
      </w:r>
      <w:r>
        <w:t xml:space="preserve">   freezer    </w:t>
      </w:r>
      <w:r>
        <w:t xml:space="preserve">   friends    </w:t>
      </w:r>
      <w:r>
        <w:t xml:space="preserve">   fuzzy    </w:t>
      </w:r>
      <w:r>
        <w:t xml:space="preserve">   kitten    </w:t>
      </w:r>
      <w:r>
        <w:t xml:space="preserve">   magic    </w:t>
      </w:r>
      <w:r>
        <w:t xml:space="preserve">   normal    </w:t>
      </w:r>
      <w:r>
        <w:t xml:space="preserve">   Nory    </w:t>
      </w:r>
      <w:r>
        <w:t xml:space="preserve">   upside down    </w:t>
      </w:r>
      <w:r>
        <w:t xml:space="preserve">   wonky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Magical O's Word Search</dc:title>
  <dcterms:created xsi:type="dcterms:W3CDTF">2021-10-11T11:38:34Z</dcterms:created>
  <dcterms:modified xsi:type="dcterms:W3CDTF">2021-10-11T11:38:34Z</dcterms:modified>
</cp:coreProperties>
</file>