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Magical Power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Omen    </w:t>
      </w:r>
      <w:r>
        <w:t xml:space="preserve">   Stealth    </w:t>
      </w:r>
      <w:r>
        <w:t xml:space="preserve">   Athletics    </w:t>
      </w:r>
      <w:r>
        <w:t xml:space="preserve">   Ability    </w:t>
      </w:r>
      <w:r>
        <w:t xml:space="preserve">   Physics    </w:t>
      </w:r>
      <w:r>
        <w:t xml:space="preserve">   Astrology    </w:t>
      </w:r>
      <w:r>
        <w:t xml:space="preserve">   Elves    </w:t>
      </w:r>
      <w:r>
        <w:t xml:space="preserve">   Power    </w:t>
      </w:r>
      <w:r>
        <w:t xml:space="preserve">   Sorcer    </w:t>
      </w:r>
      <w:r>
        <w:t xml:space="preserve">   Warlock    </w:t>
      </w:r>
      <w:r>
        <w:t xml:space="preserve">   Wizard    </w:t>
      </w:r>
      <w:r>
        <w:t xml:space="preserve">   Diplomacy    </w:t>
      </w:r>
      <w:r>
        <w:t xml:space="preserve">   Divination    </w:t>
      </w:r>
      <w:r>
        <w:t xml:space="preserve">   Illusion    </w:t>
      </w:r>
      <w:r>
        <w:t xml:space="preserve">   Enchantment    </w:t>
      </w:r>
      <w:r>
        <w:t xml:space="preserve">   Transmutation    </w:t>
      </w:r>
      <w:r>
        <w:t xml:space="preserve">   Evocation    </w:t>
      </w:r>
      <w:r>
        <w:t xml:space="preserve">   Conjuration    </w:t>
      </w:r>
      <w:r>
        <w:t xml:space="preserve">   Abjuration    </w:t>
      </w:r>
      <w:r>
        <w:t xml:space="preserve">   Cantrip    </w:t>
      </w:r>
      <w:r>
        <w:t xml:space="preserve">   Darkma    </w:t>
      </w:r>
      <w:r>
        <w:t xml:space="preserve">   Lighting    </w:t>
      </w:r>
      <w:r>
        <w:t xml:space="preserve">   Fire    </w:t>
      </w:r>
      <w:r>
        <w:t xml:space="preserve">   Force    </w:t>
      </w:r>
      <w:r>
        <w:t xml:space="preserve">   Spell Casting    </w:t>
      </w:r>
      <w:r>
        <w:t xml:space="preserve">   Magic    </w:t>
      </w:r>
      <w:r>
        <w:t xml:space="preserve">   Arcana    </w:t>
      </w:r>
      <w:r>
        <w:t xml:space="preserve">   Research    </w:t>
      </w:r>
      <w:r>
        <w:t xml:space="preserve">   Education    </w:t>
      </w:r>
      <w:r>
        <w:t xml:space="preserve">   Investigation    </w:t>
      </w:r>
      <w:r>
        <w:t xml:space="preserve">   Biology    </w:t>
      </w:r>
      <w:r>
        <w:t xml:space="preserve">   Chemistry    </w:t>
      </w:r>
      <w:r>
        <w:t xml:space="preserve">   Deity    </w:t>
      </w:r>
      <w:r>
        <w:t xml:space="preserve">   Radiant    </w:t>
      </w:r>
      <w:r>
        <w:t xml:space="preserve">   Necromancy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Magical Power</dc:title>
  <dcterms:created xsi:type="dcterms:W3CDTF">2021-10-11T11:39:02Z</dcterms:created>
  <dcterms:modified xsi:type="dcterms:W3CDTF">2021-10-11T11:39:02Z</dcterms:modified>
</cp:coreProperties>
</file>