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Magical Things and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Portkey    </w:t>
      </w:r>
      <w:r>
        <w:t xml:space="preserve">   Buckbeak    </w:t>
      </w:r>
      <w:r>
        <w:t xml:space="preserve">   Hedwig    </w:t>
      </w:r>
      <w:r>
        <w:t xml:space="preserve">   Broomstick     </w:t>
      </w:r>
      <w:r>
        <w:t xml:space="preserve">   Floo Powder     </w:t>
      </w:r>
      <w:r>
        <w:t xml:space="preserve">   Ginny    </w:t>
      </w:r>
      <w:r>
        <w:t xml:space="preserve">   George     </w:t>
      </w:r>
      <w:r>
        <w:t xml:space="preserve">   Fred     </w:t>
      </w:r>
      <w:r>
        <w:t xml:space="preserve">   Quill    </w:t>
      </w:r>
      <w:r>
        <w:t xml:space="preserve">   Hagris    </w:t>
      </w:r>
      <w:r>
        <w:t xml:space="preserve">   Potions    </w:t>
      </w:r>
      <w:r>
        <w:t xml:space="preserve">   Knuts    </w:t>
      </w:r>
      <w:r>
        <w:t xml:space="preserve">   Sickle    </w:t>
      </w:r>
      <w:r>
        <w:t xml:space="preserve">   Galleon     </w:t>
      </w:r>
      <w:r>
        <w:t xml:space="preserve">   Charm    </w:t>
      </w:r>
      <w:r>
        <w:t xml:space="preserve">   Voldemort     </w:t>
      </w:r>
      <w:r>
        <w:t xml:space="preserve">   Magic    </w:t>
      </w:r>
      <w:r>
        <w:t xml:space="preserve">   Spell    </w:t>
      </w:r>
      <w:r>
        <w:t xml:space="preserve">   Wand    </w:t>
      </w:r>
      <w:r>
        <w:t xml:space="preserve">   Dumbledore    </w:t>
      </w:r>
      <w:r>
        <w:t xml:space="preserve">   Snape    </w:t>
      </w:r>
      <w:r>
        <w:t xml:space="preserve">   Harry    </w:t>
      </w:r>
      <w:r>
        <w:t xml:space="preserve">   Hermione     </w:t>
      </w:r>
      <w:r>
        <w:t xml:space="preserve">   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Magical Things and People</dc:title>
  <dcterms:created xsi:type="dcterms:W3CDTF">2021-10-11T11:37:19Z</dcterms:created>
  <dcterms:modified xsi:type="dcterms:W3CDTF">2021-10-11T11:37:19Z</dcterms:modified>
</cp:coreProperties>
</file>