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Magical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 lolly that can burn your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treat, based off of a common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magical drink, often found in pubs.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sweet treat, based off of a dark tattoo.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sweet version of a common item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Sweets that tingle in your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savoury snack, with the flavour of a popular wizarding drink.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chocolate version of some equipment, used in potion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inventor of the crazy flavoured beans.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cake based off of some equipment, used in potion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item that Mr Drooble is most famous for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tasty wizarding cereal, with the chance of winning a prize!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tart, filled with a sticky but sweet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Treats</dc:title>
  <dcterms:created xsi:type="dcterms:W3CDTF">2021-10-11T11:38:54Z</dcterms:created>
  <dcterms:modified xsi:type="dcterms:W3CDTF">2021-10-11T11:38:54Z</dcterms:modified>
</cp:coreProperties>
</file>