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Magical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Ace    </w:t>
      </w:r>
      <w:r>
        <w:t xml:space="preserve">   Cards    </w:t>
      </w:r>
      <w:r>
        <w:t xml:space="preserve">   Dove    </w:t>
      </w:r>
      <w:r>
        <w:t xml:space="preserve">   Hocus Pocus    </w:t>
      </w:r>
      <w:r>
        <w:t xml:space="preserve">   Juggler    </w:t>
      </w:r>
      <w:r>
        <w:t xml:space="preserve">   Magic    </w:t>
      </w:r>
      <w:r>
        <w:t xml:space="preserve">   Magician    </w:t>
      </w:r>
      <w:r>
        <w:t xml:space="preserve">   Rabbit    </w:t>
      </w:r>
      <w:r>
        <w:t xml:space="preserve">   Trick    </w:t>
      </w:r>
      <w:r>
        <w:t xml:space="preserve">   Unicorn    </w:t>
      </w:r>
      <w:r>
        <w:t xml:space="preserve">   Wand    </w:t>
      </w:r>
      <w:r>
        <w:t xml:space="preserve">   Witch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Magical Word Find</dc:title>
  <dcterms:created xsi:type="dcterms:W3CDTF">2021-10-11T11:38:05Z</dcterms:created>
  <dcterms:modified xsi:type="dcterms:W3CDTF">2021-10-11T11:38:05Z</dcterms:modified>
</cp:coreProperties>
</file>