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ASLAN    </w:t>
      </w:r>
      <w:r>
        <w:t xml:space="preserve">   AUNTLETTY    </w:t>
      </w:r>
      <w:r>
        <w:t xml:space="preserve">   CABBY    </w:t>
      </w:r>
      <w:r>
        <w:t xml:space="preserve">   CHARN    </w:t>
      </w:r>
      <w:r>
        <w:t xml:space="preserve">   DIGORY    </w:t>
      </w:r>
      <w:r>
        <w:t xml:space="preserve">   FLEDGE    </w:t>
      </w:r>
      <w:r>
        <w:t xml:space="preserve">   LAND    </w:t>
      </w:r>
      <w:r>
        <w:t xml:space="preserve">   LONDON    </w:t>
      </w:r>
      <w:r>
        <w:t xml:space="preserve">   MAGICAL    </w:t>
      </w:r>
      <w:r>
        <w:t xml:space="preserve">   NARNIA    </w:t>
      </w:r>
      <w:r>
        <w:t xml:space="preserve">   POLLY    </w:t>
      </w:r>
      <w:r>
        <w:t xml:space="preserve">   UNCLEANDREW    </w:t>
      </w:r>
      <w:r>
        <w:t xml:space="preserve">   WITCH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Word Search</dc:title>
  <dcterms:created xsi:type="dcterms:W3CDTF">2021-10-11T11:37:54Z</dcterms:created>
  <dcterms:modified xsi:type="dcterms:W3CDTF">2021-10-11T11:37:54Z</dcterms:modified>
</cp:coreProperties>
</file>