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Magice 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v. 生长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silkworm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v. 种植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芝麻籽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sesame seed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n. 蚂蚁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adj. 好奇的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v. 吐丝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mulberry leaf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v. 攀爬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v. 相信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n. 茧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n. 蚕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cocoon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桑叶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Magice Worms</dc:title>
  <dcterms:created xsi:type="dcterms:W3CDTF">2022-01-24T03:37:27Z</dcterms:created>
  <dcterms:modified xsi:type="dcterms:W3CDTF">2022-01-24T03:37:27Z</dcterms:modified>
</cp:coreProperties>
</file>