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Magician Word Search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Davidblaine    </w:t>
      </w:r>
      <w:r>
        <w:t xml:space="preserve">   Houdini    </w:t>
      </w:r>
      <w:r>
        <w:t xml:space="preserve">   Levitation    </w:t>
      </w:r>
      <w:r>
        <w:t xml:space="preserve">   Illusion    </w:t>
      </w:r>
      <w:r>
        <w:t xml:space="preserve">   Trick    </w:t>
      </w:r>
      <w:r>
        <w:t xml:space="preserve">   Hocuspocus    </w:t>
      </w:r>
      <w:r>
        <w:t xml:space="preserve">   Abracadabra    </w:t>
      </w:r>
      <w:r>
        <w:t xml:space="preserve">   Cape    </w:t>
      </w:r>
      <w:r>
        <w:t xml:space="preserve">   Act    </w:t>
      </w:r>
      <w:r>
        <w:t xml:space="preserve">   Disappearing    </w:t>
      </w:r>
      <w:r>
        <w:t xml:space="preserve">   Cards    </w:t>
      </w:r>
      <w:r>
        <w:t xml:space="preserve">   Rabbit    </w:t>
      </w:r>
      <w:r>
        <w:t xml:space="preserve">   Tophat    </w:t>
      </w:r>
      <w:r>
        <w:t xml:space="preserve">   Wand    </w:t>
      </w:r>
      <w:r>
        <w:t xml:space="preserve">   Magic    </w:t>
      </w:r>
      <w:r>
        <w:t xml:space="preserve">   Magician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Magician Word Search 2020</dc:title>
  <dcterms:created xsi:type="dcterms:W3CDTF">2021-10-11T11:38:59Z</dcterms:created>
  <dcterms:modified xsi:type="dcterms:W3CDTF">2021-10-11T11:38:59Z</dcterms:modified>
</cp:coreProperties>
</file>