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Magician at the Crossroads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Long-time Magic Castle fixture, Canadian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one of the oldest effects in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Chicago card guy, 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and Restored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ever FISM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 the Bellhop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Elastic vanishing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famous buddy of The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Abraham Bongers stage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Ancient effect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Magic Joe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Detroit pal of The Professor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Dante trademark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Michigan newspaper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by Gosh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Roth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FOXy Michigan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Ring 210 namesake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Master of Misdirection,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Magic Land of Allakazam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Magician at the Crossroads</dc:title>
  <dcterms:created xsi:type="dcterms:W3CDTF">2021-10-11T11:38:20Z</dcterms:created>
  <dcterms:modified xsi:type="dcterms:W3CDTF">2021-10-11T11:38:20Z</dcterms:modified>
</cp:coreProperties>
</file>