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Magicians Nephew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King of Narnia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setting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 of the ring to get TO the Wood between the Worlds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Magician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Nephew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dead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 where Diggory's father works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magical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ring FROM the Wood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item Diggory plants to grow a tree that will protect Narnia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Emperess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Diggory's Mum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Diggory's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Queen of Narnia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Magicians Nephew</dc:title>
  <dcterms:created xsi:type="dcterms:W3CDTF">2021-10-11T11:38:03Z</dcterms:created>
  <dcterms:modified xsi:type="dcterms:W3CDTF">2021-10-11T11:38:03Z</dcterms:modified>
</cp:coreProperties>
</file>