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Magickal playbook word 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Engage    </w:t>
      </w:r>
      <w:r>
        <w:t xml:space="preserve">   Joy    </w:t>
      </w:r>
      <w:r>
        <w:t xml:space="preserve">   Love    </w:t>
      </w:r>
      <w:r>
        <w:t xml:space="preserve">   Believe    </w:t>
      </w:r>
      <w:r>
        <w:t xml:space="preserve">   Careful    </w:t>
      </w:r>
      <w:r>
        <w:t xml:space="preserve">   Laugh    </w:t>
      </w:r>
      <w:r>
        <w:t xml:space="preserve">   Faith    </w:t>
      </w:r>
      <w:r>
        <w:t xml:space="preserve">   Release    </w:t>
      </w:r>
      <w:r>
        <w:t xml:space="preserve">   Focus    </w:t>
      </w:r>
      <w:r>
        <w:t xml:space="preserve">  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Magickal playbook word search 1</dc:title>
  <dcterms:created xsi:type="dcterms:W3CDTF">2021-10-11T11:38:35Z</dcterms:created>
  <dcterms:modified xsi:type="dcterms:W3CDTF">2021-10-11T11:38:35Z</dcterms:modified>
</cp:coreProperties>
</file>