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Maglev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Introduction,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Maglev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Electromagnets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linear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magnetic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Limino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Operational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Maglev</dc:title>
  <dcterms:created xsi:type="dcterms:W3CDTF">2021-10-11T11:39:06Z</dcterms:created>
  <dcterms:modified xsi:type="dcterms:W3CDTF">2021-10-11T11:39:06Z</dcterms:modified>
</cp:coreProperties>
</file>